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7D" w:rsidRDefault="00FB0E0D">
      <w:pPr>
        <w:jc w:val="center"/>
      </w:pPr>
      <w:r>
        <w:rPr>
          <w:b/>
          <w:sz w:val="28"/>
        </w:rPr>
        <w:t>FORMULARZ REKLAMACJI</w:t>
      </w:r>
    </w:p>
    <w:p w:rsidR="00E7557D" w:rsidRDefault="00FB0E0D">
      <w:pPr>
        <w:jc w:val="center"/>
      </w:pPr>
      <w:r>
        <w:rPr>
          <w:b/>
          <w:sz w:val="28"/>
        </w:rPr>
        <w:t>DANE KLIENTA</w:t>
      </w:r>
    </w:p>
    <w:p w:rsidR="00E7557D" w:rsidRDefault="00FB0E0D">
      <w:proofErr w:type="spellStart"/>
      <w:r>
        <w:t>Imię</w:t>
      </w:r>
      <w:proofErr w:type="spellEnd"/>
      <w:r>
        <w:t xml:space="preserve"> i </w:t>
      </w:r>
      <w:proofErr w:type="spellStart"/>
      <w:r>
        <w:t>nazwisko</w:t>
      </w:r>
      <w:proofErr w:type="spellEnd"/>
      <w:r>
        <w:t xml:space="preserve">: </w:t>
      </w:r>
      <w:r>
        <w:t>__________________________________________________</w:t>
      </w:r>
    </w:p>
    <w:p w:rsidR="00E7557D" w:rsidRDefault="00FB0E0D">
      <w:proofErr w:type="spellStart"/>
      <w:r>
        <w:t>Adres</w:t>
      </w:r>
      <w:proofErr w:type="spellEnd"/>
      <w:r>
        <w:t xml:space="preserve"> </w:t>
      </w:r>
      <w:proofErr w:type="spellStart"/>
      <w:r>
        <w:t>zamieszkania</w:t>
      </w:r>
      <w:proofErr w:type="spellEnd"/>
      <w:r>
        <w:t xml:space="preserve">: </w:t>
      </w:r>
      <w:r>
        <w:t>__________________________________________________</w:t>
      </w:r>
    </w:p>
    <w:p w:rsidR="00E7557D" w:rsidRDefault="00FB0E0D">
      <w:proofErr w:type="spellStart"/>
      <w:r>
        <w:t>Kod</w:t>
      </w:r>
      <w:proofErr w:type="spellEnd"/>
      <w:r>
        <w:t xml:space="preserve"> </w:t>
      </w:r>
      <w:proofErr w:type="spellStart"/>
      <w:r>
        <w:t>pocztowy</w:t>
      </w:r>
      <w:proofErr w:type="spellEnd"/>
      <w:r>
        <w:t xml:space="preserve">, </w:t>
      </w:r>
      <w:proofErr w:type="spellStart"/>
      <w:r>
        <w:t>miasto</w:t>
      </w:r>
      <w:proofErr w:type="spellEnd"/>
      <w:r>
        <w:t xml:space="preserve">: </w:t>
      </w:r>
      <w:r>
        <w:t>__________________________________________________</w:t>
      </w:r>
    </w:p>
    <w:p w:rsidR="00E7557D" w:rsidRDefault="00FB0E0D">
      <w:proofErr w:type="spellStart"/>
      <w:r>
        <w:t>Adres</w:t>
      </w:r>
      <w:proofErr w:type="spellEnd"/>
      <w:r>
        <w:t xml:space="preserve"> e-mail: </w:t>
      </w:r>
      <w:r>
        <w:t>__________________________________________________</w:t>
      </w:r>
    </w:p>
    <w:p w:rsidR="00E7557D" w:rsidRDefault="00FB0E0D">
      <w:proofErr w:type="spellStart"/>
      <w:r>
        <w:t>Numer</w:t>
      </w:r>
      <w:proofErr w:type="spellEnd"/>
      <w:r>
        <w:t xml:space="preserve"> </w:t>
      </w:r>
      <w:proofErr w:type="spellStart"/>
      <w:r>
        <w:t>telefonu</w:t>
      </w:r>
      <w:proofErr w:type="spellEnd"/>
      <w:r>
        <w:t xml:space="preserve">: </w:t>
      </w:r>
      <w:r>
        <w:t>__________________________________________________</w:t>
      </w:r>
    </w:p>
    <w:p w:rsidR="00E7557D" w:rsidRDefault="00FB0E0D">
      <w:pPr>
        <w:jc w:val="center"/>
      </w:pPr>
      <w:r>
        <w:rPr>
          <w:b/>
          <w:sz w:val="28"/>
        </w:rPr>
        <w:t>INFORMACJE O ZAMÓWIENIU</w:t>
      </w:r>
    </w:p>
    <w:p w:rsidR="00E7557D" w:rsidRDefault="00FB0E0D">
      <w:proofErr w:type="spellStart"/>
      <w:r>
        <w:t>Numer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: </w:t>
      </w:r>
      <w:r>
        <w:t>__________________________________________________</w:t>
      </w:r>
    </w:p>
    <w:p w:rsidR="00E7557D" w:rsidRDefault="00FB0E0D">
      <w:r>
        <w:t xml:space="preserve">Data </w:t>
      </w:r>
      <w:proofErr w:type="spellStart"/>
      <w:r>
        <w:t>złożenia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: </w:t>
      </w:r>
      <w:r>
        <w:t>_</w:t>
      </w:r>
      <w:r>
        <w:t>_________________________________________________</w:t>
      </w:r>
    </w:p>
    <w:p w:rsidR="00E7557D" w:rsidRDefault="00FB0E0D">
      <w:r>
        <w:t xml:space="preserve">Data </w:t>
      </w:r>
      <w:proofErr w:type="spellStart"/>
      <w:r>
        <w:t>otrzymania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: </w:t>
      </w:r>
      <w:r>
        <w:t>__________________________________________________</w:t>
      </w:r>
    </w:p>
    <w:p w:rsidR="00E7557D" w:rsidRDefault="00FB0E0D">
      <w:pPr>
        <w:jc w:val="center"/>
      </w:pPr>
      <w:r>
        <w:rPr>
          <w:b/>
          <w:sz w:val="28"/>
        </w:rPr>
        <w:t>SZCZEGÓŁY REKLAMACJI</w:t>
      </w:r>
    </w:p>
    <w:p w:rsidR="00E7557D" w:rsidRDefault="00FB0E0D">
      <w:proofErr w:type="spellStart"/>
      <w:r>
        <w:t>Nazwa</w:t>
      </w:r>
      <w:proofErr w:type="spellEnd"/>
      <w:r>
        <w:t xml:space="preserve"> </w:t>
      </w:r>
      <w:proofErr w:type="spellStart"/>
      <w:r>
        <w:t>produktu</w:t>
      </w:r>
      <w:proofErr w:type="spellEnd"/>
      <w:r>
        <w:t xml:space="preserve">: </w:t>
      </w:r>
      <w:r>
        <w:t>__________________________________________________</w:t>
      </w:r>
    </w:p>
    <w:p w:rsidR="00E7557D" w:rsidRDefault="00FB0E0D">
      <w:proofErr w:type="spellStart"/>
      <w:r>
        <w:t>Ilość</w:t>
      </w:r>
      <w:proofErr w:type="spellEnd"/>
      <w:r>
        <w:t xml:space="preserve">: </w:t>
      </w:r>
      <w:r>
        <w:t>_____________________________</w:t>
      </w:r>
      <w:r>
        <w:t>_____________________</w:t>
      </w:r>
    </w:p>
    <w:p w:rsidR="00E7557D" w:rsidRDefault="00FB0E0D">
      <w:r>
        <w:t xml:space="preserve">Opis wady: </w:t>
      </w:r>
      <w:bookmarkStart w:id="0" w:name="_GoBack"/>
      <w:bookmarkEnd w:id="0"/>
    </w:p>
    <w:sectPr w:rsidR="00E7557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E7557D"/>
    <w:rsid w:val="00FB0E0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3B0EAA-EB94-482B-9D70-E5BE4A75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DDanielewski1988@gmail.com</cp:lastModifiedBy>
  <cp:revision>2</cp:revision>
  <dcterms:created xsi:type="dcterms:W3CDTF">2013-12-23T23:15:00Z</dcterms:created>
  <dcterms:modified xsi:type="dcterms:W3CDTF">2025-03-11T02:14:00Z</dcterms:modified>
  <cp:category/>
</cp:coreProperties>
</file>